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URANUS    </w:t>
      </w:r>
      <w:r>
        <w:t xml:space="preserve">   SOLAR SYSTEM    </w:t>
      </w:r>
      <w:r>
        <w:t xml:space="preserve">   ORBIT    </w:t>
      </w:r>
      <w:r>
        <w:t xml:space="preserve">   MARS    </w:t>
      </w:r>
      <w:r>
        <w:t xml:space="preserve">   EARTH    </w:t>
      </w:r>
      <w:r>
        <w:t xml:space="preserve">   SUN    </w:t>
      </w:r>
      <w:r>
        <w:t xml:space="preserve">   NEPTUNE    </w:t>
      </w:r>
      <w:r>
        <w:t xml:space="preserve">   JUPITER    </w:t>
      </w:r>
      <w:r>
        <w:t xml:space="preserve">   PLANET    </w:t>
      </w:r>
      <w:r>
        <w:t xml:space="preserve">   DWARF    </w:t>
      </w:r>
      <w:r>
        <w:t xml:space="preserve">   STARS    </w:t>
      </w:r>
      <w:r>
        <w:t xml:space="preserve">   PLUTO    </w:t>
      </w:r>
      <w:r>
        <w:t xml:space="preserve">   MOON    </w:t>
      </w:r>
      <w:r>
        <w:t xml:space="preserve">   GRAVITY    </w:t>
      </w:r>
      <w:r>
        <w:t xml:space="preserve">   CONSTELLATIONS    </w:t>
      </w:r>
      <w:r>
        <w:t xml:space="preserve">   SPACE    </w:t>
      </w:r>
      <w:r>
        <w:t xml:space="preserve">   PLANETS    </w:t>
      </w:r>
      <w:r>
        <w:t xml:space="preserve">   MERCURY    </w:t>
      </w:r>
      <w:r>
        <w:t xml:space="preserve">   VENUS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2021-10-11T17:08:05Z</dcterms:created>
  <dcterms:modified xsi:type="dcterms:W3CDTF">2021-10-11T17:08:05Z</dcterms:modified>
</cp:coreProperties>
</file>