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satellite    </w:t>
      </w:r>
      <w:r>
        <w:t xml:space="preserve">   booster    </w:t>
      </w:r>
      <w:r>
        <w:t xml:space="preserve">   capsule    </w:t>
      </w:r>
      <w:r>
        <w:t xml:space="preserve">   telescope    </w:t>
      </w:r>
      <w:r>
        <w:t xml:space="preserve">   atmosphere    </w:t>
      </w:r>
      <w:r>
        <w:t xml:space="preserve">   orbit    </w:t>
      </w:r>
      <w:r>
        <w:t xml:space="preserve">   cosmic    </w:t>
      </w:r>
      <w:r>
        <w:t xml:space="preserve">   planet    </w:t>
      </w:r>
      <w:r>
        <w:t xml:space="preserve">   universe    </w:t>
      </w:r>
      <w:r>
        <w:t xml:space="preserve">   moon    </w:t>
      </w:r>
      <w:r>
        <w:t xml:space="preserve">   sun    </w:t>
      </w:r>
      <w:r>
        <w:t xml:space="preserve">   star    </w:t>
      </w:r>
      <w:r>
        <w:t xml:space="preserve">   rocket    </w:t>
      </w:r>
      <w:r>
        <w:t xml:space="preserve">   launch    </w:t>
      </w:r>
      <w:r>
        <w:t xml:space="preserve">   astronaut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2021-10-11T17:08:10Z</dcterms:created>
  <dcterms:modified xsi:type="dcterms:W3CDTF">2021-10-11T17:08:10Z</dcterms:modified>
</cp:coreProperties>
</file>