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aldrin    </w:t>
      </w:r>
      <w:r>
        <w:t xml:space="preserve">   apollo    </w:t>
      </w:r>
      <w:r>
        <w:t xml:space="preserve">   armstrong    </w:t>
      </w:r>
      <w:r>
        <w:t xml:space="preserve">   astronaut    </w:t>
      </w:r>
      <w:r>
        <w:t xml:space="preserve">   canaveral    </w:t>
      </w:r>
      <w:r>
        <w:t xml:space="preserve">   collins    </w:t>
      </w:r>
      <w:r>
        <w:t xml:space="preserve">   columbia    </w:t>
      </w:r>
      <w:r>
        <w:t xml:space="preserve">   crater    </w:t>
      </w:r>
      <w:r>
        <w:t xml:space="preserve">   eagle    </w:t>
      </w:r>
      <w:r>
        <w:t xml:space="preserve">   gravity    </w:t>
      </w:r>
      <w:r>
        <w:t xml:space="preserve">   huston    </w:t>
      </w:r>
      <w:r>
        <w:t xml:space="preserve">   launch pad    </w:t>
      </w:r>
      <w:r>
        <w:t xml:space="preserve">   liftoff    </w:t>
      </w:r>
      <w:r>
        <w:t xml:space="preserve">   lunar    </w:t>
      </w:r>
      <w:r>
        <w:t xml:space="preserve">   module    </w:t>
      </w:r>
      <w:r>
        <w:t xml:space="preserve">   moon    </w:t>
      </w:r>
      <w:r>
        <w:t xml:space="preserve">   nasa    </w:t>
      </w:r>
      <w:r>
        <w:t xml:space="preserve">   orbit    </w:t>
      </w:r>
      <w:r>
        <w:t xml:space="preserve">   planet    </w:t>
      </w:r>
      <w:r>
        <w:t xml:space="preserve">   rocket    </w:t>
      </w:r>
      <w:r>
        <w:t xml:space="preserve">   saturnv    </w:t>
      </w:r>
      <w:r>
        <w:t xml:space="preserve">   space suit    </w:t>
      </w:r>
      <w:r>
        <w:t xml:space="preserve">   tranquility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2021-10-11T17:08:13Z</dcterms:created>
  <dcterms:modified xsi:type="dcterms:W3CDTF">2021-10-11T17:08:13Z</dcterms:modified>
</cp:coreProperties>
</file>