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made of rock, ice, dust and gas that revolves around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of planets and other bodies that orbit a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object in space that is made of gas and produces its own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body in space that orbits a star and does not produce its own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motion of one object around another object.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half of the earth (i.e., Northern, Southern, Eastern, Western).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turning of an object on its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natural object that orbits a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path of one object in space around another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rocky or metallic object that orbits the sun and is much smaller than a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billions of stars, objects that orbit those stars, gas, and dust.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2021-10-11T17:07:52Z</dcterms:created>
  <dcterms:modified xsi:type="dcterms:W3CDTF">2021-10-11T17:07:52Z</dcterms:modified>
</cp:coreProperties>
</file>