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MOSCOW    </w:t>
      </w:r>
      <w:r>
        <w:t xml:space="preserve">   MILITARY    </w:t>
      </w:r>
      <w:r>
        <w:t xml:space="preserve">   AMERICA    </w:t>
      </w:r>
      <w:r>
        <w:t xml:space="preserve">   RUSSIA    </w:t>
      </w:r>
      <w:r>
        <w:t xml:space="preserve">   GRAVITY    </w:t>
      </w:r>
      <w:r>
        <w:t xml:space="preserve">   RKA    </w:t>
      </w:r>
      <w:r>
        <w:t xml:space="preserve">   GAGARIN    </w:t>
      </w:r>
      <w:r>
        <w:t xml:space="preserve">   KENNEDY    </w:t>
      </w:r>
      <w:r>
        <w:t xml:space="preserve">   NASA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2021-10-11T17:08:26Z</dcterms:created>
  <dcterms:modified xsi:type="dcterms:W3CDTF">2021-10-11T17:08:26Z</dcterms:modified>
</cp:coreProperties>
</file>