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Space</w:t>
      </w:r>
    </w:p>
    <w:p>
      <w:pPr>
        <w:pStyle w:val="Questions"/>
      </w:pPr>
      <w:r>
        <w:t xml:space="preserve">1. OTULP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MECYURR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ENUTNPE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LAUBNE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ONDARDEAM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NUTARS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ARSYOTOMN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AMYLIKWY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BCKAL OHEL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REUTIPJ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2021-10-11T17:07:58Z</dcterms:created>
  <dcterms:modified xsi:type="dcterms:W3CDTF">2021-10-11T17:07:58Z</dcterms:modified>
</cp:coreProperties>
</file>