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Lightyear    </w:t>
      </w:r>
      <w:r>
        <w:t xml:space="preserve">   Gravity    </w:t>
      </w:r>
      <w:r>
        <w:t xml:space="preserve">   Milky way    </w:t>
      </w:r>
      <w:r>
        <w:t xml:space="preserve">   Neptune    </w:t>
      </w:r>
      <w:r>
        <w:t xml:space="preserve">   Mars    </w:t>
      </w:r>
      <w:r>
        <w:t xml:space="preserve">   proxima centauri    </w:t>
      </w:r>
      <w:r>
        <w:t xml:space="preserve">   galaxy    </w:t>
      </w:r>
      <w:r>
        <w:t xml:space="preserve">   Big bang theory    </w:t>
      </w:r>
      <w:r>
        <w:t xml:space="preserve">   spaghettification    </w:t>
      </w:r>
      <w:r>
        <w:t xml:space="preserve">   Astronaut    </w:t>
      </w:r>
      <w:r>
        <w:t xml:space="preserve">   Asteroid    </w:t>
      </w:r>
      <w:r>
        <w:t xml:space="preserve">   Meteorite    </w:t>
      </w:r>
      <w:r>
        <w:t xml:space="preserve">   Star    </w:t>
      </w:r>
      <w:r>
        <w:t xml:space="preserve">   Neil Armstrong    </w:t>
      </w:r>
      <w:r>
        <w:t xml:space="preserve">   Dark matter    </w:t>
      </w:r>
      <w:r>
        <w:t xml:space="preserve">   Supernova    </w:t>
      </w:r>
      <w:r>
        <w:t xml:space="preserve">   Black hole    </w:t>
      </w:r>
      <w:r>
        <w:t xml:space="preserve">   Planet    </w:t>
      </w:r>
      <w:r>
        <w:t xml:space="preserve">   Moon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2021-10-11T17:08:30Z</dcterms:created>
  <dcterms:modified xsi:type="dcterms:W3CDTF">2021-10-11T17:08:30Z</dcterms:modified>
</cp:coreProperties>
</file>