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heliocentric    </w:t>
      </w:r>
      <w:r>
        <w:t xml:space="preserve">   gas giant    </w:t>
      </w:r>
      <w:r>
        <w:t xml:space="preserve">   terrestrial    </w:t>
      </w:r>
      <w:r>
        <w:t xml:space="preserve">   ellipse    </w:t>
      </w:r>
      <w:r>
        <w:t xml:space="preserve">   atmosphere    </w:t>
      </w:r>
      <w:r>
        <w:t xml:space="preserve">   rings    </w:t>
      </w:r>
      <w:r>
        <w:t xml:space="preserve">   chromosphere    </w:t>
      </w:r>
      <w:r>
        <w:t xml:space="preserve">   corona    </w:t>
      </w:r>
      <w:r>
        <w:t xml:space="preserve">   photosphere    </w:t>
      </w:r>
      <w:r>
        <w:t xml:space="preserve">   gravity    </w:t>
      </w:r>
      <w:r>
        <w:t xml:space="preserve">   moon    </w:t>
      </w:r>
      <w:r>
        <w:t xml:space="preserve">   milky way    </w:t>
      </w:r>
      <w:r>
        <w:t xml:space="preserve">   earth    </w:t>
      </w:r>
      <w:r>
        <w:t xml:space="preserve">   black holes    </w:t>
      </w:r>
      <w:r>
        <w:t xml:space="preserve">   solar system    </w:t>
      </w:r>
      <w:r>
        <w:t xml:space="preserve">   comets    </w:t>
      </w:r>
      <w:r>
        <w:t xml:space="preserve">   Meteors    </w:t>
      </w:r>
      <w:r>
        <w:t xml:space="preserve">   AU    </w:t>
      </w:r>
      <w:r>
        <w:t xml:space="preserve">   light years    </w:t>
      </w:r>
      <w:r>
        <w:t xml:space="preserve">   solar flares    </w:t>
      </w:r>
      <w:r>
        <w:t xml:space="preserve">   moons    </w:t>
      </w:r>
      <w:r>
        <w:t xml:space="preserve">   stars    </w:t>
      </w:r>
      <w:r>
        <w:t xml:space="preserve">   planets    </w:t>
      </w:r>
      <w:r>
        <w:t xml:space="preserve">   Jupiter    </w:t>
      </w:r>
      <w:r>
        <w:t xml:space="preserve">   voyager    </w:t>
      </w:r>
      <w:r>
        <w:t xml:space="preserve">   probes    </w:t>
      </w:r>
      <w:r>
        <w:t xml:space="preserve">   galaxies    </w:t>
      </w:r>
      <w:r>
        <w:t xml:space="preserve">   sunspots    </w:t>
      </w:r>
      <w:r>
        <w:t xml:space="preserve">   Auroras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2021-10-11T17:07:47Z</dcterms:created>
  <dcterms:modified xsi:type="dcterms:W3CDTF">2021-10-11T17:07:47Z</dcterms:modified>
</cp:coreProperties>
</file>