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something moving around the center or axis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hot star in the center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 mass that rotates around the sun *we live on one*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between the rotational axis and the orbital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Sun darkens because of the moons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rocky object  that is orbiting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celestial object that consist of ice and dust that orbits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It's the natural satellite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 darkens because it is blocked by the earths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 body placed around the earth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observe things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billions of star with gas and dust that are held by gravitational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2021-10-11T17:07:05Z</dcterms:created>
  <dcterms:modified xsi:type="dcterms:W3CDTF">2021-10-11T17:07:05Z</dcterms:modified>
</cp:coreProperties>
</file>