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cosmos    </w:t>
      </w:r>
      <w:r>
        <w:t xml:space="preserve">   moon    </w:t>
      </w:r>
      <w:r>
        <w:t xml:space="preserve">   planet    </w:t>
      </w:r>
      <w:r>
        <w:t xml:space="preserve">   universe    </w:t>
      </w:r>
      <w:r>
        <w:t xml:space="preserve">   star    </w:t>
      </w:r>
      <w:r>
        <w:t xml:space="preserve">   sun    </w:t>
      </w:r>
      <w:r>
        <w:t xml:space="preserve">   nebula    </w:t>
      </w:r>
      <w:r>
        <w:t xml:space="preserve">   astronaut    </w:t>
      </w:r>
      <w:r>
        <w:t xml:space="preserve">   space    </w:t>
      </w:r>
      <w:r>
        <w:t xml:space="preserve">   comet    </w:t>
      </w:r>
      <w:r>
        <w:t xml:space="preserve">   asteroid    </w:t>
      </w:r>
      <w:r>
        <w:t xml:space="preserve">   meteor    </w:t>
      </w:r>
      <w:r>
        <w:t xml:space="preserve">   uranus    </w:t>
      </w:r>
      <w:r>
        <w:t xml:space="preserve">   jupiter    </w:t>
      </w:r>
      <w:r>
        <w:t xml:space="preserve">   mercury    </w:t>
      </w:r>
      <w:r>
        <w:t xml:space="preserve">   mars    </w:t>
      </w:r>
      <w:r>
        <w:t xml:space="preserve">   earth    </w:t>
      </w:r>
      <w:r>
        <w:t xml:space="preserve">   saturn    </w:t>
      </w:r>
      <w:r>
        <w:t xml:space="preserve">   neptune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2021-10-11T17:08:34Z</dcterms:created>
  <dcterms:modified xsi:type="dcterms:W3CDTF">2021-10-11T17:08:34Z</dcterms:modified>
</cp:coreProperties>
</file>