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orbit    </w:t>
      </w:r>
      <w:r>
        <w:t xml:space="preserve">   meteors    </w:t>
      </w:r>
      <w:r>
        <w:t xml:space="preserve">   comets    </w:t>
      </w:r>
      <w:r>
        <w:t xml:space="preserve">   astroidbelt    </w:t>
      </w:r>
      <w:r>
        <w:t xml:space="preserve">   astronaut    </w:t>
      </w:r>
      <w:r>
        <w:t xml:space="preserve">   earth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moon    </w:t>
      </w:r>
      <w:r>
        <w:t xml:space="preserve">   neptune    </w:t>
      </w:r>
      <w:r>
        <w:t xml:space="preserve">   pluto    </w:t>
      </w:r>
      <w:r>
        <w:t xml:space="preserve">   space    </w:t>
      </w:r>
      <w:r>
        <w:t xml:space="preserve">   sun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2021-10-11T17:06:53Z</dcterms:created>
  <dcterms:modified xsi:type="dcterms:W3CDTF">2021-10-11T17:06:53Z</dcterms:modified>
</cp:coreProperties>
</file>