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objects we can observe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similar to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position of a star from due north moving in a  clockwise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period of daylight in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objects and phenomena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hours of day and night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sun and the stars for navigation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star pattern in a larger constellation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stars that resembles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measured from the horizon to the point directly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going home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similar to longitude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1</dc:title>
  <dcterms:created xsi:type="dcterms:W3CDTF">2021-10-11T17:08:22Z</dcterms:created>
  <dcterms:modified xsi:type="dcterms:W3CDTF">2021-10-11T17:08:22Z</dcterms:modified>
</cp:coreProperties>
</file>