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Galileo    </w:t>
      </w:r>
      <w:r>
        <w:t xml:space="preserve">   Galaxy    </w:t>
      </w:r>
      <w:r>
        <w:t xml:space="preserve">   Fireball    </w:t>
      </w:r>
      <w:r>
        <w:t xml:space="preserve">   Extraterrestrial    </w:t>
      </w:r>
      <w:r>
        <w:t xml:space="preserve">   Exploration    </w:t>
      </w:r>
      <w:r>
        <w:t xml:space="preserve">   Expansion    </w:t>
      </w:r>
      <w:r>
        <w:t xml:space="preserve">   Equator    </w:t>
      </w:r>
      <w:r>
        <w:t xml:space="preserve">   Engineer    </w:t>
      </w:r>
      <w:r>
        <w:t xml:space="preserve">   Ellipse    </w:t>
      </w:r>
      <w:r>
        <w:t xml:space="preserve">   Electron    </w:t>
      </w:r>
      <w:r>
        <w:t xml:space="preserve">   Einstein    </w:t>
      </w:r>
      <w:r>
        <w:t xml:space="preserve">   Eclipse    </w:t>
      </w:r>
      <w:r>
        <w:t xml:space="preserve">   Dust    </w:t>
      </w:r>
      <w:r>
        <w:t xml:space="preserve">   Drift    </w:t>
      </w:r>
      <w:r>
        <w:t xml:space="preserve">   Crater    </w:t>
      </w:r>
      <w:r>
        <w:t xml:space="preserve">   Cosmic    </w:t>
      </w:r>
      <w:r>
        <w:t xml:space="preserve">   Constellation    </w:t>
      </w:r>
      <w:r>
        <w:t xml:space="preserve">   Composition    </w:t>
      </w:r>
      <w:r>
        <w:t xml:space="preserve">   Comet    </w:t>
      </w:r>
      <w:r>
        <w:t xml:space="preserve">   Collision    </w:t>
      </w:r>
      <w:r>
        <w:t xml:space="preserve">   Cold    </w:t>
      </w:r>
      <w:r>
        <w:t xml:space="preserve">   Clouds    </w:t>
      </w:r>
      <w:r>
        <w:t xml:space="preserve">   Challenger    </w:t>
      </w:r>
      <w:r>
        <w:t xml:space="preserve">   Centrifugal force    </w:t>
      </w:r>
      <w:r>
        <w:t xml:space="preserve">   Celestial    </w:t>
      </w:r>
      <w:r>
        <w:t xml:space="preserve">   Burn    </w:t>
      </w:r>
      <w:r>
        <w:t xml:space="preserve">   Black hole    </w:t>
      </w:r>
      <w:r>
        <w:t xml:space="preserve">   Binary    </w:t>
      </w:r>
      <w:r>
        <w:t xml:space="preserve">   Atmosphere    </w:t>
      </w:r>
      <w:r>
        <w:t xml:space="preserve">   Astronomer    </w:t>
      </w:r>
      <w:r>
        <w:t xml:space="preserve">   Astronaut    </w:t>
      </w:r>
      <w:r>
        <w:t xml:space="preserve">   Asteroid    </w:t>
      </w:r>
      <w:r>
        <w:t xml:space="preserve">   Anomaly    </w:t>
      </w:r>
      <w:r>
        <w:t xml:space="preserve">   Altitude    </w:t>
      </w:r>
      <w:r>
        <w:t xml:space="preserve">   Alien    </w:t>
      </w:r>
      <w:r>
        <w:t xml:space="preserve">   Aerospace    </w:t>
      </w:r>
      <w:r>
        <w:t xml:space="preserve">   Aerodynamics    </w:t>
      </w:r>
      <w:r>
        <w:t xml:space="preserve">   Adventure    </w:t>
      </w:r>
      <w:r>
        <w:t xml:space="preserve">   Achievement    </w:t>
      </w:r>
      <w:r>
        <w:t xml:space="preserve">   Acceleration    </w:t>
      </w:r>
      <w:r>
        <w:t xml:space="preserve">   Absolute    </w:t>
      </w:r>
      <w:r>
        <w:t xml:space="preserve">   Aberration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1</dc:title>
  <dcterms:created xsi:type="dcterms:W3CDTF">2021-10-11T17:09:12Z</dcterms:created>
  <dcterms:modified xsi:type="dcterms:W3CDTF">2021-10-11T17:09:12Z</dcterms:modified>
</cp:coreProperties>
</file>