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atmosphere    </w:t>
      </w:r>
      <w:r>
        <w:t xml:space="preserve">   Axis    </w:t>
      </w:r>
      <w:r>
        <w:t xml:space="preserve">   comet    </w:t>
      </w:r>
      <w:r>
        <w:t xml:space="preserve">   earth    </w:t>
      </w:r>
      <w:r>
        <w:t xml:space="preserve">   galaxy    </w:t>
      </w:r>
      <w:r>
        <w:t xml:space="preserve">   satellite    </w:t>
      </w:r>
      <w:r>
        <w:t xml:space="preserve">   space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2021-10-11T17:07:50Z</dcterms:created>
  <dcterms:modified xsi:type="dcterms:W3CDTF">2021-10-11T17:07:50Z</dcterms:modified>
</cp:coreProperties>
</file>