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planets    </w:t>
      </w:r>
      <w:r>
        <w:t xml:space="preserve">   stars    </w:t>
      </w:r>
      <w:r>
        <w:t xml:space="preserve">   international    </w:t>
      </w:r>
      <w:r>
        <w:t xml:space="preserve">   people    </w:t>
      </w:r>
      <w:r>
        <w:t xml:space="preserve">   information    </w:t>
      </w:r>
      <w:r>
        <w:t xml:space="preserve">   satellite    </w:t>
      </w:r>
      <w:r>
        <w:t xml:space="preserve">   space shuttle    </w:t>
      </w:r>
      <w:r>
        <w:t xml:space="preserve">   rocket    </w:t>
      </w:r>
      <w:r>
        <w:t xml:space="preserve">   Earth    </w:t>
      </w:r>
      <w:r>
        <w:t xml:space="preserve">   telescope    </w:t>
      </w:r>
      <w:r>
        <w:t xml:space="preserve">   astronaut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2021-10-11T17:08:39Z</dcterms:created>
  <dcterms:modified xsi:type="dcterms:W3CDTF">2021-10-11T17:08:39Z</dcterms:modified>
</cp:coreProperties>
</file>