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You Loved This Wordsearch    </w:t>
      </w:r>
      <w:r>
        <w:t xml:space="preserve">   Black hole    </w:t>
      </w:r>
      <w:r>
        <w:t xml:space="preserve">   Universe    </w:t>
      </w:r>
      <w:r>
        <w:t xml:space="preserve">   Nicolaus Copernicus    </w:t>
      </w:r>
      <w:r>
        <w:t xml:space="preserve">   Nebula    </w:t>
      </w:r>
      <w:r>
        <w:t xml:space="preserve">   Satellites    </w:t>
      </w:r>
      <w:r>
        <w:t xml:space="preserve">   Comets    </w:t>
      </w:r>
      <w:r>
        <w:t xml:space="preserve">   Stars    </w:t>
      </w:r>
      <w:r>
        <w:t xml:space="preserve">   Infinity    </w:t>
      </w:r>
      <w:r>
        <w:t xml:space="preserve">   Mars    </w:t>
      </w:r>
      <w:r>
        <w:t xml:space="preserve">   Spacetime    </w:t>
      </w:r>
      <w:r>
        <w:t xml:space="preserve">   Dimensions    </w:t>
      </w:r>
      <w:r>
        <w:t xml:space="preserve">   Titan    </w:t>
      </w:r>
      <w:r>
        <w:t xml:space="preserve">   Event Horizon    </w:t>
      </w:r>
      <w:r>
        <w:t xml:space="preserve">   Edmund Halley    </w:t>
      </w:r>
      <w:r>
        <w:t xml:space="preserve">   Galileo    </w:t>
      </w:r>
      <w:r>
        <w:t xml:space="preserve">   Great Red Spot    </w:t>
      </w:r>
      <w:r>
        <w:t xml:space="preserve">   Supernova    </w:t>
      </w:r>
      <w:r>
        <w:t xml:space="preserve">   Galaxies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2021-10-11T17:08:48Z</dcterms:created>
  <dcterms:modified xsi:type="dcterms:W3CDTF">2021-10-11T17:08:48Z</dcterms:modified>
</cp:coreProperties>
</file>