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RADIO WAVES    </w:t>
      </w:r>
      <w:r>
        <w:t xml:space="preserve">   GAMMA RAYS    </w:t>
      </w:r>
      <w:r>
        <w:t xml:space="preserve">   PLANETS    </w:t>
      </w:r>
      <w:r>
        <w:t xml:space="preserve">   KEPLER    </w:t>
      </w:r>
      <w:r>
        <w:t xml:space="preserve">   CENTRIPETAL FORCE    </w:t>
      </w:r>
      <w:r>
        <w:t xml:space="preserve">   PERIHELION    </w:t>
      </w:r>
      <w:r>
        <w:t xml:space="preserve">   APHELION    </w:t>
      </w:r>
      <w:r>
        <w:t xml:space="preserve">   ORBIT    </w:t>
      </w:r>
      <w:r>
        <w:t xml:space="preserve">   SOLAR SYSTEM    </w:t>
      </w:r>
      <w:r>
        <w:t xml:space="preserve">   GALAXY    </w:t>
      </w:r>
      <w:r>
        <w:t xml:space="preserve">   GRAVITATIONAL ATTRACTION    </w:t>
      </w:r>
      <w:r>
        <w:t xml:space="preserve">   UNIVERSE    </w:t>
      </w:r>
      <w:r>
        <w:t xml:space="preserve">   BIG BANG THEORY    </w:t>
      </w:r>
      <w:r>
        <w:t xml:space="preserve">   TELESCOPES    </w:t>
      </w:r>
      <w:r>
        <w:t xml:space="preserve">   ELECTROMAGNETIC SPECTRUM    </w:t>
      </w:r>
      <w:r>
        <w:t xml:space="preserve">   WAVELENGTH    </w:t>
      </w:r>
      <w:r>
        <w:t xml:space="preserve">   PLANETESIMAL    </w:t>
      </w:r>
      <w:r>
        <w:t xml:space="preserve">   NEBULA    </w:t>
      </w:r>
      <w:r>
        <w:t xml:space="preserve">   SOLAR    </w:t>
      </w:r>
      <w:r>
        <w:t xml:space="preserve">   RADIATION    </w:t>
      </w:r>
      <w:r>
        <w:t xml:space="preserve">   REDSHIFT    </w:t>
      </w:r>
      <w:r>
        <w:t xml:space="preserve">   STARS    </w:t>
      </w:r>
      <w:r>
        <w:t xml:space="preserve">   TEMPERATURE    </w:t>
      </w:r>
      <w:r>
        <w:t xml:space="preserve">   PROBE    </w:t>
      </w:r>
      <w:r>
        <w:t xml:space="preserve">   GRAVITY    </w:t>
      </w:r>
      <w:r>
        <w:t xml:space="preserve">   SATELLITE    </w:t>
      </w:r>
      <w:r>
        <w:t xml:space="preserve">   LANDER    </w:t>
      </w:r>
      <w:r>
        <w:t xml:space="preserve">   ROVER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</dc:title>
  <dcterms:created xsi:type="dcterms:W3CDTF">2021-10-11T17:08:55Z</dcterms:created>
  <dcterms:modified xsi:type="dcterms:W3CDTF">2021-10-11T17:08:55Z</dcterms:modified>
</cp:coreProperties>
</file>