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comet    </w:t>
      </w:r>
      <w:r>
        <w:t xml:space="preserve">   axis    </w:t>
      </w:r>
      <w:r>
        <w:t xml:space="preserve">   orbit    </w:t>
      </w:r>
      <w:r>
        <w:t xml:space="preserve">   Earth    </w:t>
      </w:r>
      <w:r>
        <w:t xml:space="preserve">   Mars    </w:t>
      </w:r>
      <w:r>
        <w:t xml:space="preserve">   moon    </w:t>
      </w:r>
      <w:r>
        <w:t xml:space="preserve">   space    </w:t>
      </w:r>
      <w:r>
        <w:t xml:space="preserve">   star    </w:t>
      </w:r>
      <w:r>
        <w:t xml:space="preserve">   sun    </w:t>
      </w:r>
      <w:r>
        <w:t xml:space="preserve">   universe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2021-10-11T17:08:58Z</dcterms:created>
  <dcterms:modified xsi:type="dcterms:W3CDTF">2021-10-11T17:08:58Z</dcterms:modified>
</cp:coreProperties>
</file>