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2219089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Mars    </w:t>
      </w:r>
      <w:r>
        <w:t xml:space="preserve">   Sun    </w:t>
      </w:r>
      <w:r>
        <w:t xml:space="preserve">   Spacesuit    </w:t>
      </w:r>
      <w:r>
        <w:t xml:space="preserve">   Blast Off    </w:t>
      </w:r>
      <w:r>
        <w:t xml:space="preserve">   Planet    </w:t>
      </w:r>
      <w:r>
        <w:t xml:space="preserve">   Astronaut    </w:t>
      </w:r>
      <w:r>
        <w:t xml:space="preserve">   Stars    </w:t>
      </w:r>
      <w:r>
        <w:t xml:space="preserve">   Earth    </w:t>
      </w:r>
      <w:r>
        <w:t xml:space="preserve">   Galaxy    </w:t>
      </w:r>
      <w:r>
        <w:t xml:space="preserve">   Moon    </w:t>
      </w:r>
      <w:r>
        <w:t xml:space="preserve">   Space    </w:t>
      </w:r>
      <w:r>
        <w:t xml:space="preserve">   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2219089</dc:title>
  <dcterms:created xsi:type="dcterms:W3CDTF">2021-10-11T17:09:15Z</dcterms:created>
  <dcterms:modified xsi:type="dcterms:W3CDTF">2021-10-11T17:09:15Z</dcterms:modified>
</cp:coreProperties>
</file>