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universe    </w:t>
      </w:r>
      <w:r>
        <w:t xml:space="preserve">   eris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stars    </w:t>
      </w:r>
      <w:r>
        <w:t xml:space="preserve">   venus    </w:t>
      </w:r>
      <w:r>
        <w:t xml:space="preserve">   the moon    </w:t>
      </w:r>
      <w:r>
        <w:t xml:space="preserve">   earth    </w:t>
      </w:r>
      <w:r>
        <w:t xml:space="preserve">   mars    </w:t>
      </w:r>
      <w:r>
        <w:t xml:space="preserve">   mercury    </w:t>
      </w:r>
      <w:r>
        <w:t xml:space="preserve">   jupiter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2021-10-11T17:09:05Z</dcterms:created>
  <dcterms:modified xsi:type="dcterms:W3CDTF">2021-10-11T17:09:05Z</dcterms:modified>
</cp:coreProperties>
</file>