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planet from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Third planet from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Night time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planet from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goes 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Fifth planet from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Seventh planet from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Eighth planet from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Other suns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Sixth planet from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we learn about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 go to space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Ninth planet from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Fourth planet from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biggest star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2021-10-11T17:08:05Z</dcterms:created>
  <dcterms:modified xsi:type="dcterms:W3CDTF">2021-10-11T17:08:05Z</dcterms:modified>
</cp:coreProperties>
</file>