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planet    </w:t>
      </w:r>
      <w:r>
        <w:t xml:space="preserve">   black hole    </w:t>
      </w:r>
      <w:r>
        <w:t xml:space="preserve">   comet    </w:t>
      </w:r>
      <w:r>
        <w:t xml:space="preserve">   robots    </w:t>
      </w:r>
      <w:r>
        <w:t xml:space="preserve">   moon    </w:t>
      </w:r>
      <w:r>
        <w:t xml:space="preserve">   solar system    </w:t>
      </w:r>
      <w:r>
        <w:t xml:space="preserve">   gravity    </w:t>
      </w:r>
      <w:r>
        <w:t xml:space="preserve">   moon buggy    </w:t>
      </w:r>
      <w:r>
        <w:t xml:space="preserve">   astronauts    </w:t>
      </w:r>
      <w:r>
        <w:t xml:space="preserve">   rocket    </w:t>
      </w:r>
      <w:r>
        <w:t xml:space="preserve">   satellite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mars    </w:t>
      </w:r>
      <w:r>
        <w:t xml:space="preserve">   earth    </w:t>
      </w:r>
      <w:r>
        <w:t xml:space="preserve">   milky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2021-10-11T17:09:08Z</dcterms:created>
  <dcterms:modified xsi:type="dcterms:W3CDTF">2021-10-11T17:09:08Z</dcterms:modified>
</cp:coreProperties>
</file>