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constellation    </w:t>
      </w:r>
      <w:r>
        <w:t xml:space="preserve">   density    </w:t>
      </w:r>
      <w:r>
        <w:t xml:space="preserve">   elliptical orbit    </w:t>
      </w:r>
      <w:r>
        <w:t xml:space="preserve">   astronomy    </w:t>
      </w:r>
      <w:r>
        <w:t xml:space="preserve">   astronomer    </w:t>
      </w:r>
      <w:r>
        <w:t xml:space="preserve">   binary star    </w:t>
      </w:r>
      <w:r>
        <w:t xml:space="preserve">   Comet    </w:t>
      </w:r>
      <w:r>
        <w:t xml:space="preserve">   Astronaut    </w:t>
      </w:r>
      <w:r>
        <w:t xml:space="preserve">   big bang theory    </w:t>
      </w:r>
      <w:r>
        <w:t xml:space="preserve">   black hole    </w:t>
      </w:r>
      <w:r>
        <w:t xml:space="preserve">   asteroid belt    </w:t>
      </w:r>
      <w:r>
        <w:t xml:space="preserve">   waxing    </w:t>
      </w:r>
      <w:r>
        <w:t xml:space="preserve">   waning    </w:t>
      </w:r>
      <w:r>
        <w:t xml:space="preserve">   Planet    </w:t>
      </w:r>
      <w:r>
        <w:t xml:space="preserve">   Uranus    </w:t>
      </w:r>
      <w:r>
        <w:t xml:space="preserve">   crescent moon    </w:t>
      </w:r>
      <w:r>
        <w:t xml:space="preserve">   Venus    </w:t>
      </w:r>
      <w:r>
        <w:t xml:space="preserve">   Saturn    </w:t>
      </w:r>
      <w:r>
        <w:t xml:space="preserve">   half moon    </w:t>
      </w:r>
      <w:r>
        <w:t xml:space="preserve">   Pluto    </w:t>
      </w:r>
      <w:r>
        <w:t xml:space="preserve">   Mercury    </w:t>
      </w:r>
      <w:r>
        <w:t xml:space="preserve">   gibbous moon    </w:t>
      </w:r>
      <w:r>
        <w:t xml:space="preserve">   Neptune,    </w:t>
      </w:r>
      <w:r>
        <w:t xml:space="preserve">   quarter moon    </w:t>
      </w:r>
      <w:r>
        <w:t xml:space="preserve">   Mars    </w:t>
      </w:r>
      <w:r>
        <w:t xml:space="preserve">   Jupiter    </w:t>
      </w:r>
      <w:r>
        <w:t xml:space="preserve">   Solar System    </w:t>
      </w:r>
      <w:r>
        <w:t xml:space="preserve">   Earth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2021-10-11T17:09:13Z</dcterms:created>
  <dcterms:modified xsi:type="dcterms:W3CDTF">2021-10-11T17:09:13Z</dcterms:modified>
</cp:coreProperties>
</file>