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to take a walk on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space cloud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Elon Musk rocket firm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red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icy dwarf planet way out with five moons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Lots of volcanoes on this Jupiter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Planet orbiting a star in another galaxy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nearest major galaxy neighbor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satellite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it can bend light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Our candy bar galaxy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sun and moon cause high and 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Gas planet with a big red spot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not even light can escape its gravity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Knocked out the dinosaurs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between Jupiter and Mars asteroid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shuttle loss on re-entry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popular phrase for unforeseen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Directs The Hayden Planetarium star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ring around the planet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 say it all started with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Our shield from ultra violet sun rays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cowrote and narrated Cosmos 1980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Halley's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telescope in space named after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USA first women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mars traveler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</dc:title>
  <dcterms:created xsi:type="dcterms:W3CDTF">2021-10-11T17:08:11Z</dcterms:created>
  <dcterms:modified xsi:type="dcterms:W3CDTF">2021-10-11T17:08:11Z</dcterms:modified>
</cp:coreProperties>
</file>