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planet in the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of the planets are this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planet in the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 does this once every 24 hours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seventh planet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 has one of these, Mars has 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real or imaginary line on which something rotates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sun and everything that orbits around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planets do this around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2021-10-11T17:08:16Z</dcterms:created>
  <dcterms:modified xsi:type="dcterms:W3CDTF">2021-10-11T17:08:16Z</dcterms:modified>
</cp:coreProperties>
</file>