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we call a region of space time where no air can escape?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name of the telescope that launched into space 30 years ago?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largest planet in our Solar System?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the US Government agency responsible for space technology?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the first man to step on the moon?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the first British woman to go into space?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we call a cosmic snowball of frozen gas?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dog was first sent up to space but did not make it back home?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planet is closest to the Sun?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 we call a curved path of a celestial object?</w:t>
            </w:r>
          </w:p>
        </w:tc>
      </w:tr>
    </w:tbl>
    <w:p>
      <w:pPr>
        <w:pStyle w:val="WordBankSmall"/>
      </w:pPr>
      <w:r>
        <w:t xml:space="preserve">   Hubble    </w:t>
      </w:r>
      <w:r>
        <w:t xml:space="preserve">   Jupiter    </w:t>
      </w:r>
      <w:r>
        <w:t xml:space="preserve">   NASA    </w:t>
      </w:r>
      <w:r>
        <w:t xml:space="preserve">   Neil Armstrong    </w:t>
      </w:r>
      <w:r>
        <w:t xml:space="preserve">   Mercury    </w:t>
      </w:r>
      <w:r>
        <w:t xml:space="preserve">   Black hole     </w:t>
      </w:r>
      <w:r>
        <w:t xml:space="preserve">   Comets    </w:t>
      </w:r>
      <w:r>
        <w:t xml:space="preserve">   Laika    </w:t>
      </w:r>
      <w:r>
        <w:t xml:space="preserve">   Helen Sharman    </w:t>
      </w:r>
      <w:r>
        <w:t xml:space="preserve">   Orbit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 </dc:title>
  <dcterms:created xsi:type="dcterms:W3CDTF">2021-10-11T17:08:21Z</dcterms:created>
  <dcterms:modified xsi:type="dcterms:W3CDTF">2021-10-11T17:08:21Z</dcterms:modified>
</cp:coreProperties>
</file>