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orbit    </w:t>
      </w:r>
      <w:r>
        <w:t xml:space="preserve">   seasons    </w:t>
      </w:r>
      <w:r>
        <w:t xml:space="preserve">   night    </w:t>
      </w:r>
      <w:r>
        <w:t xml:space="preserve">   day    </w:t>
      </w:r>
      <w:r>
        <w:t xml:space="preserve">   axis    </w:t>
      </w:r>
      <w:r>
        <w:t xml:space="preserve">   satellite    </w:t>
      </w:r>
      <w:r>
        <w:t xml:space="preserve">   Neptune    </w:t>
      </w:r>
      <w:r>
        <w:t xml:space="preserve">   Moon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Solar    </w:t>
      </w:r>
      <w:r>
        <w:t xml:space="preserve">   Earth    </w:t>
      </w:r>
      <w:r>
        <w:t xml:space="preserve">   Venus    </w:t>
      </w:r>
      <w:r>
        <w:t xml:space="preserve">   Mars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2021-10-11T17:09:23Z</dcterms:created>
  <dcterms:modified xsi:type="dcterms:W3CDTF">2021-10-11T17:09:23Z</dcterms:modified>
</cp:coreProperties>
</file>