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person to walk on the moon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away is jupiter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shape is the earth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planets are there that have been discovered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human beings are on earth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furthest away planet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big is the moon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have visited the moon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coldest planet in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planet has the biggest mountain?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2021-10-11T17:08:23Z</dcterms:created>
  <dcterms:modified xsi:type="dcterms:W3CDTF">2021-10-11T17:08:23Z</dcterms:modified>
</cp:coreProperties>
</file>