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p>
      <w:pPr>
        <w:pStyle w:val="Questions"/>
      </w:pPr>
      <w:r>
        <w:t xml:space="preserve">1. UYCRRME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AROSTTSAUN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NELHAWETVG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SDTRSUTA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NTEPUEN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HREAT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NVRIESUE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METUEERATRP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SLARO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OTCME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EOAKLBHCL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ULBNAE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XYAGAL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SVNUE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LOBNIIL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2021-10-11T17:08:25Z</dcterms:created>
  <dcterms:modified xsi:type="dcterms:W3CDTF">2021-10-11T17:08:25Z</dcterms:modified>
</cp:coreProperties>
</file>