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solar system    </w:t>
      </w:r>
      <w:r>
        <w:t xml:space="preserve">   stars    </w:t>
      </w:r>
      <w:r>
        <w:t xml:space="preserve">   milky way    </w:t>
      </w:r>
      <w:r>
        <w:t xml:space="preserve">   moon    </w:t>
      </w:r>
      <w:r>
        <w:t xml:space="preserve">   sun    </w:t>
      </w:r>
      <w:r>
        <w:t xml:space="preserve">   makemake    </w:t>
      </w:r>
      <w:r>
        <w:t xml:space="preserve">   pluto    </w:t>
      </w:r>
      <w:r>
        <w:t xml:space="preserve">   haumea    </w:t>
      </w:r>
      <w:r>
        <w:t xml:space="preserve">   eris    </w:t>
      </w:r>
      <w:r>
        <w:t xml:space="preserve">   ceres    </w:t>
      </w:r>
      <w:r>
        <w:t xml:space="preserve">   neptune    </w:t>
      </w:r>
      <w:r>
        <w:t xml:space="preserve">   uranus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Jupiter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2021-10-11T17:09:34Z</dcterms:created>
  <dcterms:modified xsi:type="dcterms:W3CDTF">2021-10-11T17:09:34Z</dcterms:modified>
</cp:coreProperties>
</file>