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Constellation    </w:t>
      </w:r>
      <w:r>
        <w:t xml:space="preserve">   Solar System    </w:t>
      </w:r>
      <w:r>
        <w:t xml:space="preserve">   The Milky Way    </w:t>
      </w:r>
      <w:r>
        <w:t xml:space="preserve">   Comet    </w:t>
      </w:r>
      <w:r>
        <w:t xml:space="preserve">   Orb    </w:t>
      </w:r>
      <w:r>
        <w:t xml:space="preserve">   Earth    </w:t>
      </w:r>
      <w:r>
        <w:t xml:space="preserve">   Satellite    </w:t>
      </w:r>
      <w:r>
        <w:t xml:space="preserve">   Rocket    </w:t>
      </w:r>
      <w:r>
        <w:t xml:space="preserve">   Meteorite    </w:t>
      </w:r>
      <w:r>
        <w:t xml:space="preserve">   Alien    </w:t>
      </w:r>
      <w:r>
        <w:t xml:space="preserve">   Black Hole    </w:t>
      </w:r>
      <w:r>
        <w:t xml:space="preserve">   Sun    </w:t>
      </w:r>
      <w:r>
        <w:t xml:space="preserve">   Moon    </w:t>
      </w:r>
      <w:r>
        <w:t xml:space="preserve">   Stars    </w:t>
      </w:r>
      <w:r>
        <w:t xml:space="preserve">   Universe    </w:t>
      </w:r>
      <w:r>
        <w:t xml:space="preserve">   Galaxy    </w:t>
      </w:r>
      <w:r>
        <w:t xml:space="preserve">   Planet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2021-10-11T17:07:59Z</dcterms:created>
  <dcterms:modified xsi:type="dcterms:W3CDTF">2021-10-11T17:07:59Z</dcterms:modified>
</cp:coreProperties>
</file>