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stage of a dying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country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time it takes the earth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Earths upper atmosphere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been discovered on Mars that makes it possible for life to exist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once a planet in our solar system, but no longer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Aeronautics and Space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Balls of reacting elements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holds all planets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the first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icy solar system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furthest man made object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something moves around a larger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gives Earth seasons?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2021-10-11T17:07:21Z</dcterms:created>
  <dcterms:modified xsi:type="dcterms:W3CDTF">2021-10-11T17:07:21Z</dcterms:modified>
</cp:coreProperties>
</file>