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constellation    </w:t>
      </w:r>
      <w:r>
        <w:t xml:space="preserve">   astronaut    </w:t>
      </w:r>
      <w:r>
        <w:t xml:space="preserve">   alien    </w:t>
      </w:r>
      <w:r>
        <w:t xml:space="preserve">   venus    </w:t>
      </w:r>
      <w:r>
        <w:t xml:space="preserve">   asteroid    </w:t>
      </w:r>
      <w:r>
        <w:t xml:space="preserve">   dwarf planet    </w:t>
      </w:r>
      <w:r>
        <w:t xml:space="preserve">   neptune    </w:t>
      </w:r>
      <w:r>
        <w:t xml:space="preserve">   mars    </w:t>
      </w:r>
      <w:r>
        <w:t xml:space="preserve">   jupiter    </w:t>
      </w:r>
      <w:r>
        <w:t xml:space="preserve">   universe    </w:t>
      </w:r>
      <w:r>
        <w:t xml:space="preserve">   sun    </w:t>
      </w:r>
      <w:r>
        <w:t xml:space="preserve">   rocket    </w:t>
      </w:r>
      <w:r>
        <w:t xml:space="preserve">   earth    </w:t>
      </w:r>
      <w:r>
        <w:t xml:space="preserve">   moon    </w:t>
      </w:r>
      <w:r>
        <w:t xml:space="preserve">   planet    </w:t>
      </w:r>
      <w:r>
        <w:t xml:space="preserve">   orbit    </w:t>
      </w:r>
      <w:r>
        <w:t xml:space="preserve">   galaxy    </w:t>
      </w:r>
      <w:r>
        <w:t xml:space="preserve">   star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2021-10-11T17:09:36Z</dcterms:created>
  <dcterms:modified xsi:type="dcterms:W3CDTF">2021-10-11T17:09:36Z</dcterms:modified>
</cp:coreProperties>
</file>