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shooting star    </w:t>
      </w:r>
      <w:r>
        <w:t xml:space="preserve">   comet    </w:t>
      </w:r>
      <w:r>
        <w:t xml:space="preserve">   little dipper    </w:t>
      </w:r>
      <w:r>
        <w:t xml:space="preserve">   black hole    </w:t>
      </w:r>
      <w:r>
        <w:t xml:space="preserve">   alien    </w:t>
      </w:r>
      <w:r>
        <w:t xml:space="preserve">   milky way    </w:t>
      </w:r>
      <w:r>
        <w:t xml:space="preserve">   black out    </w:t>
      </w:r>
      <w:r>
        <w:t xml:space="preserve">   telescope    </w:t>
      </w:r>
      <w:r>
        <w:t xml:space="preserve">   scientist    </w:t>
      </w:r>
      <w:r>
        <w:t xml:space="preserve">   sun    </w:t>
      </w:r>
      <w:r>
        <w:t xml:space="preserve">   saturn    </w:t>
      </w:r>
      <w:r>
        <w:t xml:space="preserve">   mars    </w:t>
      </w:r>
      <w:r>
        <w:t xml:space="preserve">   jupiter    </w:t>
      </w:r>
      <w:r>
        <w:t xml:space="preserve">   shuttle    </w:t>
      </w:r>
      <w:r>
        <w:t xml:space="preserve">   space    </w:t>
      </w:r>
      <w:r>
        <w:t xml:space="preserve">   moon    </w:t>
      </w:r>
      <w:r>
        <w:t xml:space="preserve">   astronaut    </w:t>
      </w:r>
      <w:r>
        <w:t xml:space="preserve">   earth    </w:t>
      </w:r>
      <w:r>
        <w:t xml:space="preserve">   planet    </w:t>
      </w:r>
      <w:r>
        <w:t xml:space="preserve">   star    </w:t>
      </w:r>
      <w:r>
        <w:t xml:space="preserve">   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2021-10-11T17:08:02Z</dcterms:created>
  <dcterms:modified xsi:type="dcterms:W3CDTF">2021-10-11T17:08:02Z</dcterms:modified>
</cp:coreProperties>
</file>