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above the radioactive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just outside the suns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has the largest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looks like a handle during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used to be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planet is the biggest?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makes an _____ during a solar eclipse.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planet is next to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a solar eclipse you see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live on the planet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below the chromosphere?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dark spot on the sun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forms in between solar granules?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is before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above the photosphere?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the hottest but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solar eclipse, the corona is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burst of energy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rays does the aun mostly give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eighth planet is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2021-10-11T17:07:25Z</dcterms:created>
  <dcterms:modified xsi:type="dcterms:W3CDTF">2021-10-11T17:07:25Z</dcterms:modified>
</cp:coreProperties>
</file>