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normal star that has cooled and expanded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circles a planet 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elements to make larger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circles a planet 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satellite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has faded and gone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 collections of stars, often in a spiral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Compressed core of a massive star after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so massive that nothing can escape its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explosion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the Universe was created in a massive explosion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2021-10-11T17:07:30Z</dcterms:created>
  <dcterms:modified xsi:type="dcterms:W3CDTF">2021-10-11T17:07:30Z</dcterms:modified>
</cp:coreProperties>
</file>