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spaceship    </w:t>
      </w:r>
      <w:r>
        <w:t xml:space="preserve">   galaxy    </w:t>
      </w:r>
      <w:r>
        <w:t xml:space="preserve">   comet    </w:t>
      </w:r>
      <w:r>
        <w:t xml:space="preserve">   asteroid    </w:t>
      </w:r>
      <w:r>
        <w:t xml:space="preserve">   nebula    </w:t>
      </w:r>
      <w:r>
        <w:t xml:space="preserve">   star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venus    </w:t>
      </w:r>
      <w:r>
        <w:t xml:space="preserve">   mercury    </w:t>
      </w:r>
      <w:r>
        <w:t xml:space="preserve">   milky way    </w:t>
      </w:r>
      <w:r>
        <w:t xml:space="preserve">   blackhole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2021-10-11T17:09:44Z</dcterms:created>
  <dcterms:modified xsi:type="dcterms:W3CDTF">2021-10-11T17:09:44Z</dcterms:modified>
</cp:coreProperties>
</file>