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asteroids    </w:t>
      </w:r>
      <w:r>
        <w:t xml:space="preserve">   comets    </w:t>
      </w:r>
      <w:r>
        <w:t xml:space="preserve">   gas giants    </w:t>
      </w:r>
      <w:r>
        <w:t xml:space="preserve">   greenhouse effect    </w:t>
      </w:r>
      <w:r>
        <w:t xml:space="preserve">   meteor    </w:t>
      </w:r>
      <w:r>
        <w:t xml:space="preserve">   meteorite    </w:t>
      </w:r>
      <w:r>
        <w:t xml:space="preserve">   meteoroid    </w:t>
      </w:r>
      <w:r>
        <w:t xml:space="preserve">   nucleus    </w:t>
      </w:r>
      <w:r>
        <w:t xml:space="preserve">   ring    </w:t>
      </w:r>
      <w:r>
        <w:t xml:space="preserve">   terrestrial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2021-10-11T17:07:01Z</dcterms:created>
  <dcterms:modified xsi:type="dcterms:W3CDTF">2021-10-11T17:07:01Z</dcterms:modified>
</cp:coreProperties>
</file>