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Astronaut    </w:t>
      </w:r>
      <w:r>
        <w:t xml:space="preserve">   Astronomy    </w:t>
      </w:r>
      <w:r>
        <w:t xml:space="preserve">   Axial Tilt    </w:t>
      </w:r>
      <w:r>
        <w:t xml:space="preserve">   Blackhole    </w:t>
      </w:r>
      <w:r>
        <w:t xml:space="preserve">   Comet    </w:t>
      </w:r>
      <w:r>
        <w:t xml:space="preserve">   Constellation    </w:t>
      </w:r>
      <w:r>
        <w:t xml:space="preserve">   Cosmos    </w:t>
      </w:r>
      <w:r>
        <w:t xml:space="preserve">   Earth    </w:t>
      </w:r>
      <w:r>
        <w:t xml:space="preserve">   Elliptical Orbit    </w:t>
      </w:r>
      <w:r>
        <w:t xml:space="preserve">   Jupiter    </w:t>
      </w:r>
      <w:r>
        <w:t xml:space="preserve">   Mars    </w:t>
      </w:r>
      <w:r>
        <w:t xml:space="preserve">   Meteoroid    </w:t>
      </w:r>
      <w:r>
        <w:t xml:space="preserve">   Milky Way    </w:t>
      </w:r>
      <w:r>
        <w:t xml:space="preserve">   Moon    </w:t>
      </w:r>
      <w:r>
        <w:t xml:space="preserve">   New Moon    </w:t>
      </w:r>
      <w:r>
        <w:t xml:space="preserve">   Planets    </w:t>
      </w:r>
      <w:r>
        <w:t xml:space="preserve">   Satellite    </w:t>
      </w:r>
      <w:r>
        <w:t xml:space="preserve">   Sky    </w:t>
      </w:r>
      <w:r>
        <w:t xml:space="preserve">   Solar System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2021-10-11T17:09:46Z</dcterms:created>
  <dcterms:modified xsi:type="dcterms:W3CDTF">2021-10-11T17:09:46Z</dcterms:modified>
</cp:coreProperties>
</file>