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Explorer    </w:t>
      </w:r>
      <w:r>
        <w:t xml:space="preserve">   Voyager    </w:t>
      </w:r>
      <w:r>
        <w:t xml:space="preserve">   Venus    </w:t>
      </w:r>
      <w:r>
        <w:t xml:space="preserve">   Uranus    </w:t>
      </w:r>
      <w:r>
        <w:t xml:space="preserve">   Telescope    </w:t>
      </w:r>
      <w:r>
        <w:t xml:space="preserve">   Supernova    </w:t>
      </w:r>
      <w:r>
        <w:t xml:space="preserve">   Sunspots    </w:t>
      </w:r>
      <w:r>
        <w:t xml:space="preserve">   Stars    </w:t>
      </w:r>
      <w:r>
        <w:t xml:space="preserve">   Spaceship    </w:t>
      </w:r>
      <w:r>
        <w:t xml:space="preserve">   Solar Flare    </w:t>
      </w:r>
      <w:r>
        <w:t xml:space="preserve">   Saturn    </w:t>
      </w:r>
      <w:r>
        <w:t xml:space="preserve">   Pluto    </w:t>
      </w:r>
      <w:r>
        <w:t xml:space="preserve">   Planets    </w:t>
      </w:r>
      <w:r>
        <w:t xml:space="preserve">   Orbit    </w:t>
      </w:r>
      <w:r>
        <w:t xml:space="preserve">   Neptune    </w:t>
      </w:r>
      <w:r>
        <w:t xml:space="preserve">   Nebula    </w:t>
      </w:r>
      <w:r>
        <w:t xml:space="preserve">   Moon    </w:t>
      </w:r>
      <w:r>
        <w:t xml:space="preserve">   Milky Way    </w:t>
      </w:r>
      <w:r>
        <w:t xml:space="preserve">   Meteor    </w:t>
      </w:r>
      <w:r>
        <w:t xml:space="preserve">   Mercury    </w:t>
      </w:r>
      <w:r>
        <w:t xml:space="preserve">   Mars    </w:t>
      </w:r>
      <w:r>
        <w:t xml:space="preserve">   Light-year    </w:t>
      </w:r>
      <w:r>
        <w:t xml:space="preserve">   Jupiter    </w:t>
      </w:r>
      <w:r>
        <w:t xml:space="preserve">   Gravity    </w:t>
      </w:r>
      <w:r>
        <w:t xml:space="preserve">   Galileo    </w:t>
      </w:r>
      <w:r>
        <w:t xml:space="preserve">   Galaxy    </w:t>
      </w:r>
      <w:r>
        <w:t xml:space="preserve">   Eclipse    </w:t>
      </w:r>
      <w:r>
        <w:t xml:space="preserve">   Earth    </w:t>
      </w:r>
      <w:r>
        <w:t xml:space="preserve">   Cosmic    </w:t>
      </w:r>
      <w:r>
        <w:t xml:space="preserve">   Constellation    </w:t>
      </w:r>
      <w:r>
        <w:t xml:space="preserve">   Comet    </w:t>
      </w:r>
      <w:r>
        <w:t xml:space="preserve">   Celestial    </w:t>
      </w:r>
      <w:r>
        <w:t xml:space="preserve">   Black Hole    </w:t>
      </w:r>
      <w:r>
        <w:t xml:space="preserve">   Big Bang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2021-10-11T17:09:32Z</dcterms:created>
  <dcterms:modified xsi:type="dcterms:W3CDTF">2021-10-11T17:09:32Z</dcterms:modified>
</cp:coreProperties>
</file>