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 company(Canceled)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Somewhere in a galaxy far,far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Discovered by William Herschell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Celestial Object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atmosphere because its mass is so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Humans have walked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Humans have walked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after an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Seen from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2021-10-11T17:08:36Z</dcterms:created>
  <dcterms:modified xsi:type="dcterms:W3CDTF">2021-10-11T17:08:36Z</dcterms:modified>
</cp:coreProperties>
</file>