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Milky Way    </w:t>
      </w:r>
      <w:r>
        <w:t xml:space="preserve">   Galaxies    </w:t>
      </w:r>
      <w:r>
        <w:t xml:space="preserve">   Comets    </w:t>
      </w:r>
      <w:r>
        <w:t xml:space="preserve">   Meteors    </w:t>
      </w:r>
      <w:r>
        <w:t xml:space="preserve">   Asteroids    </w:t>
      </w:r>
      <w:r>
        <w:t xml:space="preserve">   Moons    </w:t>
      </w:r>
      <w:r>
        <w:t xml:space="preserve">   Dwarf Planets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Outer Planets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Inner Planets    </w:t>
      </w:r>
      <w:r>
        <w:t xml:space="preserve">   Sun    </w:t>
      </w:r>
      <w:r>
        <w:t xml:space="preserve">   Solar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2021-10-11T17:08:09Z</dcterms:created>
  <dcterms:modified xsi:type="dcterms:W3CDTF">2021-10-11T17:08:09Z</dcterms:modified>
</cp:coreProperties>
</file>