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spacecraft that orbits Earth to gather or send back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which planet do we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Astronaut's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that shines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that shines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traveller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shape is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these, Mars, Saturn, Earth,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planet with a ring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entire system of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2021-10-11T17:08:40Z</dcterms:created>
  <dcterms:modified xsi:type="dcterms:W3CDTF">2021-10-11T17:08:40Z</dcterms:modified>
</cp:coreProperties>
</file>