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planet to be discovered with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mountain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hottest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Yuri Gagarins spacecraft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of Neptune's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the first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Soviet Unions first satellite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animal in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2021-10-11T17:08:43Z</dcterms:created>
  <dcterms:modified xsi:type="dcterms:W3CDTF">2021-10-11T17:08:43Z</dcterms:modified>
</cp:coreProperties>
</file>