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moons does the earth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less daylight hours and more night time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7th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shape is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satellite of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impressions left on the moon's surface, caused by meteorites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orbit of an object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rotates on it's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rocky or metallic body in outer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planet mercury made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2021-10-11T17:07:38Z</dcterms:created>
  <dcterms:modified xsi:type="dcterms:W3CDTF">2021-10-11T17:07:38Z</dcterms:modified>
</cp:coreProperties>
</file>