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neptune    </w:t>
      </w:r>
      <w:r>
        <w:t xml:space="preserve">   satellite    </w:t>
      </w:r>
      <w:r>
        <w:t xml:space="preserve">   meteor    </w:t>
      </w:r>
      <w:r>
        <w:t xml:space="preserve">   supernova    </w:t>
      </w:r>
      <w:r>
        <w:t xml:space="preserve">   pulsar    </w:t>
      </w:r>
      <w:r>
        <w:t xml:space="preserve">   galaxy    </w:t>
      </w:r>
      <w:r>
        <w:t xml:space="preserve">   star    </w:t>
      </w:r>
      <w:r>
        <w:t xml:space="preserve">   mercury    </w:t>
      </w:r>
      <w:r>
        <w:t xml:space="preserve">   solar    </w:t>
      </w:r>
      <w:r>
        <w:t xml:space="preserve">   lunar    </w:t>
      </w:r>
      <w:r>
        <w:t xml:space="preserve">   blackhole    </w:t>
      </w:r>
      <w:r>
        <w:t xml:space="preserve">   Mars    </w:t>
      </w:r>
      <w:r>
        <w:t xml:space="preserve">   Space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</dc:title>
  <dcterms:created xsi:type="dcterms:W3CDTF">2021-10-11T17:08:20Z</dcterms:created>
  <dcterms:modified xsi:type="dcterms:W3CDTF">2021-10-11T17:08:20Z</dcterms:modified>
</cp:coreProperties>
</file>