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bright circle seen around the sun or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Solar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used to travel around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huge collection of gas, dust, and billions of stars and their solar systems, all held together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orbits around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planet on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travels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planet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biggest planet of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fourth planet from the sun?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2021-10-13T03:41:55Z</dcterms:created>
  <dcterms:modified xsi:type="dcterms:W3CDTF">2021-10-13T03:41:55Z</dcterms:modified>
</cp:coreProperties>
</file>