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night    </w:t>
      </w:r>
      <w:r>
        <w:t xml:space="preserve">   day    </w:t>
      </w:r>
      <w:r>
        <w:t xml:space="preserve">   sun    </w:t>
      </w:r>
      <w:r>
        <w:t xml:space="preserve">   timezone    </w:t>
      </w:r>
      <w:r>
        <w:t xml:space="preserve">   sunset    </w:t>
      </w:r>
      <w:r>
        <w:t xml:space="preserve">   sunrise    </w:t>
      </w:r>
      <w:r>
        <w:t xml:space="preserve">   west    </w:t>
      </w:r>
      <w:r>
        <w:t xml:space="preserve">   east    </w:t>
      </w:r>
      <w:r>
        <w:t xml:space="preserve">   axis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2021-10-13T03:44:53Z</dcterms:created>
  <dcterms:modified xsi:type="dcterms:W3CDTF">2021-10-13T03:44:53Z</dcterms:modified>
</cp:coreProperties>
</file>