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aliens    </w:t>
      </w:r>
      <w:r>
        <w:t xml:space="preserve">   apollo 11    </w:t>
      </w:r>
      <w:r>
        <w:t xml:space="preserve">   asteroid belt    </w:t>
      </w:r>
      <w:r>
        <w:t xml:space="preserve">   astronaut    </w:t>
      </w:r>
      <w:r>
        <w:t xml:space="preserve">   atmosphere    </w:t>
      </w:r>
      <w:r>
        <w:t xml:space="preserve">   black holes    </w:t>
      </w:r>
      <w:r>
        <w:t xml:space="preserve">   earth    </w:t>
      </w:r>
      <w:r>
        <w:t xml:space="preserve">   exploration    </w:t>
      </w:r>
      <w:r>
        <w:t xml:space="preserve">   galaxy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milky way    </w:t>
      </w:r>
      <w:r>
        <w:t xml:space="preserve">   moon landing    </w:t>
      </w:r>
      <w:r>
        <w:t xml:space="preserve">   neil armstrong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solar system    </w:t>
      </w:r>
      <w:r>
        <w:t xml:space="preserve">   stars    </w:t>
      </w:r>
      <w:r>
        <w:t xml:space="preserve">   universe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2021-11-05T03:51:01Z</dcterms:created>
  <dcterms:modified xsi:type="dcterms:W3CDTF">2021-11-05T03:51:01Z</dcterms:modified>
</cp:coreProperties>
</file>