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Comet    </w:t>
      </w:r>
      <w:r>
        <w:t xml:space="preserve">   Pluto    </w:t>
      </w:r>
      <w:r>
        <w:t xml:space="preserve">   Neptune    </w:t>
      </w:r>
      <w:r>
        <w:t xml:space="preserve">   Uranus    </w:t>
      </w:r>
      <w:r>
        <w:t xml:space="preserve">   Jupiter    </w:t>
      </w:r>
      <w:r>
        <w:t xml:space="preserve">   Saturn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Spaceship    </w:t>
      </w:r>
      <w:r>
        <w:t xml:space="preserve">   Meteor    </w:t>
      </w:r>
      <w:r>
        <w:t xml:space="preserve">   Moon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2021-10-11T17:08:25Z</dcterms:created>
  <dcterms:modified xsi:type="dcterms:W3CDTF">2021-10-11T17:08:25Z</dcterms:modified>
</cp:coreProperties>
</file>